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1822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по адресу: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 каб.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Шульц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Генеральный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 в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27.01.2025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представления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10.04.2025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34554 от 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Шульц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1822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Н.С. Десяткина 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54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6">
    <w:name w:val="cat-UserDefined grp-2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